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FF5D" w14:textId="13E8667A" w:rsidR="008C602A" w:rsidRPr="008C602A" w:rsidRDefault="008C602A" w:rsidP="008C602A">
      <w:pPr>
        <w:pStyle w:val="Zkladntext"/>
        <w:pBdr>
          <w:bottom w:val="single" w:sz="6" w:space="0" w:color="auto"/>
        </w:pBdr>
        <w:tabs>
          <w:tab w:val="left" w:pos="756"/>
          <w:tab w:val="left" w:pos="1020"/>
          <w:tab w:val="left" w:pos="1215"/>
          <w:tab w:val="left" w:pos="2235"/>
          <w:tab w:val="center" w:pos="4536"/>
        </w:tabs>
        <w:spacing w:after="0"/>
        <w:jc w:val="center"/>
        <w:rPr>
          <w:b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98A93" wp14:editId="0B58F475">
            <wp:simplePos x="0" y="0"/>
            <wp:positionH relativeFrom="column">
              <wp:posOffset>536588</wp:posOffset>
            </wp:positionH>
            <wp:positionV relativeFrom="paragraph">
              <wp:posOffset>-330200</wp:posOffset>
            </wp:positionV>
            <wp:extent cx="449441" cy="476250"/>
            <wp:effectExtent l="0" t="0" r="8255" b="0"/>
            <wp:wrapNone/>
            <wp:docPr id="107432624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12" cy="4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02A">
        <w:rPr>
          <w:b/>
          <w:szCs w:val="24"/>
          <w:lang w:val="pl-PL"/>
        </w:rPr>
        <w:t>LIKAVA – CENTRUM SOCIÁLNYCH SLUŽIEB</w:t>
      </w:r>
      <w:r>
        <w:rPr>
          <w:b/>
          <w:szCs w:val="24"/>
          <w:lang w:val="pl-PL"/>
        </w:rPr>
        <w:t xml:space="preserve">, </w:t>
      </w:r>
      <w:r w:rsidRPr="008C602A">
        <w:rPr>
          <w:b/>
          <w:szCs w:val="24"/>
          <w:lang w:val="pl-PL"/>
        </w:rPr>
        <w:t>034 95  Likavka 9</w:t>
      </w:r>
    </w:p>
    <w:p w14:paraId="364F91A4" w14:textId="6B9A0173" w:rsidR="006118E6" w:rsidRPr="000B2AC8" w:rsidRDefault="009768C5" w:rsidP="008C602A">
      <w:pPr>
        <w:spacing w:after="8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B2AC8">
        <w:rPr>
          <w:rFonts w:ascii="Times New Roman" w:hAnsi="Times New Roman" w:cs="Times New Roman"/>
          <w:b/>
          <w:sz w:val="24"/>
          <w:szCs w:val="24"/>
          <w:lang w:val="sk-SK"/>
        </w:rPr>
        <w:br/>
      </w:r>
      <w:r w:rsidR="008C602A" w:rsidRPr="000B2AC8">
        <w:rPr>
          <w:rFonts w:ascii="Times New Roman" w:hAnsi="Times New Roman" w:cs="Times New Roman"/>
          <w:b/>
          <w:sz w:val="24"/>
          <w:szCs w:val="24"/>
          <w:lang w:val="sk-SK"/>
        </w:rPr>
        <w:t>Biografický a vstupný dotazník</w:t>
      </w:r>
      <w:r w:rsidR="008C602A" w:rsidRPr="000B2AC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0B2AC8">
        <w:rPr>
          <w:rFonts w:ascii="Times New Roman" w:hAnsi="Times New Roman" w:cs="Times New Roman"/>
          <w:b/>
          <w:sz w:val="24"/>
          <w:szCs w:val="24"/>
          <w:lang w:val="sk-SK"/>
        </w:rPr>
        <w:t>žiadateľa / prijímateľa sociálnej služby</w:t>
      </w:r>
    </w:p>
    <w:p w14:paraId="25930271" w14:textId="44CB70F6" w:rsidR="006118E6" w:rsidRPr="000B2AC8" w:rsidRDefault="009768C5" w:rsidP="008C602A">
      <w:pPr>
        <w:spacing w:after="18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B2AC8">
        <w:rPr>
          <w:rFonts w:ascii="Times New Roman" w:hAnsi="Times New Roman" w:cs="Times New Roman"/>
          <w:i/>
          <w:sz w:val="24"/>
          <w:szCs w:val="24"/>
          <w:lang w:val="sk-SK"/>
        </w:rPr>
        <w:t>Formulár slúži na získanie praktických informácií pri prijatí, adaptácii</w:t>
      </w:r>
      <w:r w:rsidR="008C602A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0B2AC8">
        <w:rPr>
          <w:rFonts w:ascii="Times New Roman" w:hAnsi="Times New Roman" w:cs="Times New Roman"/>
          <w:i/>
          <w:sz w:val="24"/>
          <w:szCs w:val="24"/>
          <w:lang w:val="sk-SK"/>
        </w:rPr>
        <w:t xml:space="preserve">a bezpečnej </w:t>
      </w:r>
      <w:r w:rsidR="008C602A" w:rsidRPr="000B2AC8">
        <w:rPr>
          <w:rFonts w:ascii="Times New Roman" w:hAnsi="Times New Roman" w:cs="Times New Roman"/>
          <w:i/>
          <w:sz w:val="24"/>
          <w:szCs w:val="24"/>
          <w:lang w:val="sk-SK"/>
        </w:rPr>
        <w:t>starostlivosti.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00"/>
      </w:tblGrid>
      <w:tr w:rsidR="000B2AC8" w:rsidRPr="008C602A" w14:paraId="4DD85C00" w14:textId="77777777">
        <w:trPr>
          <w:jc w:val="center"/>
        </w:trPr>
        <w:tc>
          <w:tcPr>
            <w:tcW w:w="10426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F4F0E8"/>
          </w:tcPr>
          <w:p w14:paraId="65A5ECDF" w14:textId="77777777" w:rsidR="006118E6" w:rsidRPr="000B2AC8" w:rsidRDefault="009768C5">
            <w:pPr>
              <w:spacing w:after="4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Pokyn k vyplneniu</w:t>
            </w:r>
          </w:p>
          <w:p w14:paraId="297D16CE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Označte, čo platí. Ak odpoveď nie je známa, nechá sa prázdne.</w:t>
            </w:r>
          </w:p>
          <w:p w14:paraId="3EE0B6FA" w14:textId="3DB5042F" w:rsidR="004D4288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 voľných riadkoch stačí krátka poznámka. Pýtame sa len na údaje potrebné pre prijatie, starostlivosť a bezpečnosť</w:t>
            </w:r>
            <w:r w:rsidR="004D4288"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</w:tr>
    </w:tbl>
    <w:p w14:paraId="004E5B46" w14:textId="77777777" w:rsidR="006118E6" w:rsidRPr="000B2AC8" w:rsidRDefault="006118E6">
      <w:pPr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10400"/>
        <w:gridCol w:w="60"/>
      </w:tblGrid>
      <w:tr w:rsidR="000B2AC8" w:rsidRPr="008C602A" w14:paraId="5DEC6A69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591035CA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 ZÁKLADNÉ ÚDAJE, KONTAKTY A AKTUÁLNA SITUÁCIA</w:t>
            </w:r>
          </w:p>
        </w:tc>
      </w:tr>
      <w:tr w:rsidR="000B2AC8" w:rsidRPr="008C602A" w14:paraId="168D56EE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1BB392D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Základné údaje o žiadateľovi / prijímateľovi</w:t>
            </w:r>
          </w:p>
        </w:tc>
      </w:tr>
      <w:tr w:rsidR="000B2AC8" w:rsidRPr="008C602A" w14:paraId="4CBC0686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00DA3E0D" w14:textId="77777777" w:rsidR="009D52A7" w:rsidRDefault="009D52A7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63545D59" w14:textId="196989DA" w:rsidR="006118E6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a priezvisko: ________________________________________________</w:t>
            </w:r>
          </w:p>
          <w:p w14:paraId="368DF7E6" w14:textId="77777777" w:rsidR="006118E6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 narodenia: __________________________________</w:t>
            </w:r>
          </w:p>
          <w:p w14:paraId="6EF88257" w14:textId="79FB33A8" w:rsidR="00B84028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Adresa trvalého pobytu: ___________________________________________</w:t>
            </w:r>
          </w:p>
          <w:p w14:paraId="1F409D6E" w14:textId="0CE4372B" w:rsidR="00B84028" w:rsidRPr="00B84028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B840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Rodinný stav:</w:t>
            </w:r>
          </w:p>
          <w:p w14:paraId="022467D0" w14:textId="49AF4D56" w:rsidR="006351A9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slobodný/á    □ ženatý/vydatá    □ rozvedený/á    □ vdovec/vdova</w:t>
            </w:r>
          </w:p>
          <w:p w14:paraId="344F226C" w14:textId="77777777" w:rsidR="006118E6" w:rsidRPr="00B84028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B840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Kde sa žiadateľ v súčasnosti nachádza?</w:t>
            </w:r>
          </w:p>
          <w:p w14:paraId="1FE5C4CF" w14:textId="2E0DA2DB" w:rsidR="00B84028" w:rsidRPr="000B2AC8" w:rsidRDefault="009768C5" w:rsidP="004D4288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doma    □ nemocnica    □ LDCH    □ iné zariadenie    □ u rodiny    □ iné: ____________________</w:t>
            </w:r>
          </w:p>
        </w:tc>
      </w:tr>
      <w:tr w:rsidR="000B2AC8" w:rsidRPr="000B2AC8" w14:paraId="6614CDFC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64532DE6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Kto dotazník vypĺňa</w:t>
            </w:r>
          </w:p>
        </w:tc>
      </w:tr>
      <w:tr w:rsidR="000B2AC8" w:rsidRPr="000B2AC8" w14:paraId="43197D5E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74DC613D" w14:textId="77777777" w:rsidR="006118E6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osoby, ktorá dotazník vypĺňa: __________________________________________</w:t>
            </w:r>
          </w:p>
          <w:p w14:paraId="458B47E3" w14:textId="77777777" w:rsidR="006118E6" w:rsidRPr="006351A9" w:rsidRDefault="009768C5" w:rsidP="006351A9">
            <w:pPr>
              <w:spacing w:after="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6351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Vzťah k žiadateľovi:</w:t>
            </w:r>
          </w:p>
          <w:p w14:paraId="0B51AA82" w14:textId="77777777" w:rsidR="006118E6" w:rsidRPr="000B2AC8" w:rsidRDefault="009768C5" w:rsidP="006351A9">
            <w:pPr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žiadateľ sám/sama    □ rodinný príslušník    □ opatrovník    □ iné: ____________________</w:t>
            </w:r>
          </w:p>
          <w:p w14:paraId="3E89AF5E" w14:textId="6536AD9D" w:rsidR="00B84028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Telefón / e-mail: ____________________________________________</w:t>
            </w:r>
          </w:p>
        </w:tc>
      </w:tr>
      <w:tr w:rsidR="000B2AC8" w:rsidRPr="000B2AC8" w14:paraId="37B328B8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43EB5F48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Kontaktné osoby</w:t>
            </w:r>
          </w:p>
        </w:tc>
      </w:tr>
      <w:tr w:rsidR="000B2AC8" w:rsidRPr="000B2AC8" w14:paraId="3E9D1825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50DCF193" w14:textId="30101252" w:rsidR="006118E6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Kontaktná osoba: __________________________________</w:t>
            </w:r>
          </w:p>
          <w:p w14:paraId="472C6B3E" w14:textId="77777777" w:rsidR="006118E6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Telefón: ____________________________</w:t>
            </w:r>
          </w:p>
          <w:p w14:paraId="49939A8E" w14:textId="35D592ED" w:rsidR="00B84028" w:rsidRPr="000B2AC8" w:rsidRDefault="009768C5" w:rsidP="006351A9">
            <w:pPr>
              <w:spacing w:after="30" w:line="36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Vzťah: ______________________________</w:t>
            </w:r>
          </w:p>
        </w:tc>
      </w:tr>
      <w:tr w:rsidR="000B2AC8" w:rsidRPr="000B2AC8" w14:paraId="07E2CD3A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9D2D283" w14:textId="77777777" w:rsidR="004D4288" w:rsidRPr="000B2AC8" w:rsidRDefault="004D4288" w:rsidP="006D7C0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Rozhodovanie, doklady a úhrada</w:t>
            </w:r>
          </w:p>
        </w:tc>
      </w:tr>
      <w:tr w:rsidR="000B2AC8" w:rsidRPr="000B2AC8" w14:paraId="0D9803D9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3250CADF" w14:textId="08F4EFAB" w:rsidR="004D4288" w:rsidRPr="007B60C9" w:rsidRDefault="004D4288" w:rsidP="006D7C03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Samostatnosť rozhodovania:</w:t>
            </w:r>
          </w:p>
          <w:p w14:paraId="189E35F1" w14:textId="29DA23AF" w:rsidR="004D4288" w:rsidRDefault="004D4288" w:rsidP="006D7C0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samostatne    □ opatrovník    □ obmedzenie spôsobilosti    □ plná moc</w:t>
            </w:r>
          </w:p>
          <w:p w14:paraId="705FB9C8" w14:textId="2367326E" w:rsidR="004D4288" w:rsidRPr="007B60C9" w:rsidRDefault="004D4288" w:rsidP="006D7C03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Informácie o príjme / dôchodku </w:t>
            </w:r>
          </w:p>
          <w:p w14:paraId="4DD5916E" w14:textId="77777777" w:rsidR="004D4288" w:rsidRPr="000B2AC8" w:rsidRDefault="004D4288" w:rsidP="006D7C0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starobný dôchodok    □ invalidný dôchodok    □ vdovský/vdovecký    □ hmotná núdza    □ iný príjem</w:t>
            </w:r>
          </w:p>
          <w:p w14:paraId="57FF045C" w14:textId="02EF6B98" w:rsidR="000B2AC8" w:rsidRPr="000B2AC8" w:rsidRDefault="004D4288" w:rsidP="004D4288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Mesačná výška : ________________________________</w:t>
            </w:r>
          </w:p>
          <w:p w14:paraId="09D00D39" w14:textId="225BACDB" w:rsidR="000B2AC8" w:rsidRPr="000B2AC8" w:rsidRDefault="000B2AC8" w:rsidP="004D4288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8C602A" w14:paraId="1601D93F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2BC09431" w14:textId="79C77510" w:rsidR="000B2AC8" w:rsidRPr="000B2AC8" w:rsidRDefault="00FA417D" w:rsidP="006D7C0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2. AKÝ JE ŽIADATEĽ / PRIJÍMATEĽ A AKO SA SPRÁVA</w:t>
            </w:r>
          </w:p>
        </w:tc>
      </w:tr>
      <w:tr w:rsidR="000B2AC8" w:rsidRPr="008C602A" w14:paraId="46D5BA14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FF7F743" w14:textId="77777777" w:rsidR="00FA417D" w:rsidRPr="000B2AC8" w:rsidRDefault="00FA417D" w:rsidP="006D7C0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Ako by ste ho/ju stručne opísali?</w:t>
            </w:r>
          </w:p>
        </w:tc>
      </w:tr>
      <w:tr w:rsidR="000B2AC8" w:rsidRPr="008C602A" w14:paraId="026EC012" w14:textId="77777777" w:rsidTr="000B2AC8">
        <w:trPr>
          <w:cantSplit/>
          <w:jc w:val="center"/>
        </w:trPr>
        <w:tc>
          <w:tcPr>
            <w:tcW w:w="10460" w:type="dxa"/>
            <w:gridSpan w:val="2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10506AF5" w14:textId="77777777" w:rsidR="00FA417D" w:rsidRPr="007B60C9" w:rsidRDefault="00FA417D" w:rsidP="006D7C03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Aký je typ?</w:t>
            </w:r>
          </w:p>
          <w:p w14:paraId="7823FCBC" w14:textId="77777777" w:rsidR="00FA417D" w:rsidRPr="000B2AC8" w:rsidRDefault="00FA417D" w:rsidP="006D7C0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pokojný/á    □ spoločenský/á    □ samotár    □ potrebuje ľudí okolo seba</w:t>
            </w:r>
          </w:p>
          <w:p w14:paraId="17A3C04B" w14:textId="77777777" w:rsidR="00FA417D" w:rsidRPr="000B2AC8" w:rsidRDefault="00FA417D" w:rsidP="006D7C0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nepokojný/á    □ podráždený/á    □ ustráchaný/á    □ tvrdohlavý/á</w:t>
            </w:r>
          </w:p>
          <w:p w14:paraId="0014CACD" w14:textId="77777777" w:rsidR="00FA417D" w:rsidRDefault="00FA417D" w:rsidP="006D7C0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agresívny/á    □ má tendenciu odísť / zablúdiť    □ fajčí    □ užíva alkohol</w:t>
            </w:r>
          </w:p>
          <w:p w14:paraId="38B4CDE0" w14:textId="77777777" w:rsidR="00FA417D" w:rsidRPr="007B60C9" w:rsidRDefault="00FA417D" w:rsidP="006D7C03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Ako sa to prejavuje / čo si treba všímať?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28"/>
            </w:tblGrid>
            <w:tr w:rsidR="000B2AC8" w:rsidRPr="008C602A" w14:paraId="50DD4B6A" w14:textId="77777777" w:rsidTr="006D7C03">
              <w:trPr>
                <w:cantSplit/>
                <w:jc w:val="center"/>
              </w:trPr>
              <w:tc>
                <w:tcPr>
                  <w:tcW w:w="10426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0B4AD515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0B2AC8" w:rsidRPr="008C602A" w14:paraId="0A1BA7D2" w14:textId="77777777" w:rsidTr="006D7C03">
              <w:trPr>
                <w:cantSplit/>
                <w:jc w:val="center"/>
              </w:trPr>
              <w:tc>
                <w:tcPr>
                  <w:tcW w:w="10426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54A2F19B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6201D4F7" w14:textId="77777777" w:rsidR="00FA417D" w:rsidRDefault="00FA417D" w:rsidP="006D7C03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Na čo reaguje dobre a čo ho/ju zvyčajne upokojí?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28"/>
            </w:tblGrid>
            <w:tr w:rsidR="000B2AC8" w:rsidRPr="008C602A" w14:paraId="5E76F363" w14:textId="77777777" w:rsidTr="00B84028">
              <w:trPr>
                <w:cantSplit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7B53F1FA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0B2AC8" w:rsidRPr="008C602A" w14:paraId="5CAC2FBA" w14:textId="77777777" w:rsidTr="00B84028">
              <w:trPr>
                <w:cantSplit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146408A4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9D52A7" w:rsidRPr="008C602A" w14:paraId="6013F5EF" w14:textId="77777777" w:rsidTr="00B84028">
              <w:trPr>
                <w:cantSplit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1F216B09" w14:textId="77777777" w:rsidR="009D52A7" w:rsidRPr="000B2AC8" w:rsidRDefault="009D52A7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54AFDC98" w14:textId="559533CA" w:rsidR="00FA417D" w:rsidRPr="007B60C9" w:rsidRDefault="00FA417D" w:rsidP="006D7C03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Čo ho/ju rozruší alebo zhorší spoluprácu?</w:t>
            </w:r>
          </w:p>
          <w:tbl>
            <w:tblPr>
              <w:tblW w:w="10228" w:type="dxa"/>
              <w:jc w:val="center"/>
              <w:tblLook w:val="04A0" w:firstRow="1" w:lastRow="0" w:firstColumn="1" w:lastColumn="0" w:noHBand="0" w:noVBand="1"/>
            </w:tblPr>
            <w:tblGrid>
              <w:gridCol w:w="10228"/>
            </w:tblGrid>
            <w:tr w:rsidR="000B2AC8" w:rsidRPr="008C602A" w14:paraId="3885E8B3" w14:textId="77777777" w:rsidTr="006D7C03">
              <w:trPr>
                <w:cantSplit/>
                <w:trHeight w:val="296"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79AE8DE1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0B2AC8" w:rsidRPr="008C602A" w14:paraId="307106FF" w14:textId="77777777" w:rsidTr="006D7C03">
              <w:trPr>
                <w:cantSplit/>
                <w:trHeight w:val="296"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043CED87" w14:textId="77777777" w:rsidR="00FA417D" w:rsidRPr="000B2AC8" w:rsidRDefault="00FA417D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9D52A7" w:rsidRPr="008C602A" w14:paraId="49B5A9FB" w14:textId="77777777" w:rsidTr="006D7C03">
              <w:trPr>
                <w:cantSplit/>
                <w:trHeight w:val="296"/>
                <w:jc w:val="center"/>
              </w:trPr>
              <w:tc>
                <w:tcPr>
                  <w:tcW w:w="1022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2E6DE9F8" w14:textId="77777777" w:rsidR="009D52A7" w:rsidRPr="000B2AC8" w:rsidRDefault="009D52A7" w:rsidP="006D7C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7B262BE4" w14:textId="77777777" w:rsidR="00FA417D" w:rsidRPr="000B2AC8" w:rsidRDefault="00FA417D" w:rsidP="006D7C0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8C602A" w14:paraId="6EFFB2F3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0C067694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3. ORIENTÁCIA, KOMUNIKÁCIA A ZMYSLOVÉ VNÍMANIE</w:t>
            </w:r>
          </w:p>
        </w:tc>
      </w:tr>
      <w:tr w:rsidR="000B2AC8" w:rsidRPr="000B2AC8" w14:paraId="0CF8A4A3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62811467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Orientácia</w:t>
            </w:r>
          </w:p>
        </w:tc>
      </w:tr>
      <w:tr w:rsidR="000B2AC8" w:rsidRPr="000B2AC8" w14:paraId="68B0BDEA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19543D95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Orientácia v priestore a čase:</w:t>
            </w:r>
          </w:p>
          <w:p w14:paraId="4FCB4D27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úplná    □ čiastočná    □ dezorientovaný/á    □ kolísavá</w:t>
            </w:r>
          </w:p>
          <w:p w14:paraId="455BAAB5" w14:textId="77777777" w:rsidR="006118E6" w:rsidRPr="000B2AC8" w:rsidRDefault="009768C5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Pozná osoby, miesto, deň / čas? ____________________________________</w:t>
            </w:r>
          </w:p>
        </w:tc>
      </w:tr>
      <w:tr w:rsidR="000B2AC8" w:rsidRPr="000B2AC8" w14:paraId="4C05E1D4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F72A3E1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Komunikácia</w:t>
            </w:r>
          </w:p>
        </w:tc>
      </w:tr>
      <w:tr w:rsidR="000B2AC8" w:rsidRPr="008C602A" w14:paraId="035083AB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0091B23C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Verbálna komunikácia:</w:t>
            </w:r>
          </w:p>
          <w:p w14:paraId="706F5AD2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dobrá    □ spomalená    □ ťažšia    □ nekomunikuje slovne</w:t>
            </w:r>
          </w:p>
          <w:p w14:paraId="62323CAF" w14:textId="37D4D15E" w:rsidR="00B84028" w:rsidRPr="000B2AC8" w:rsidRDefault="009768C5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Ako najlepšie s ním/ňou komunikovať: __________________________________</w:t>
            </w:r>
          </w:p>
          <w:p w14:paraId="35397508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Ako si želá oslovenie:</w:t>
            </w:r>
          </w:p>
          <w:p w14:paraId="784B7EE8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pán/pani + priezvisko    □ menom    □ prezývkou / inak: ____________________</w:t>
            </w:r>
          </w:p>
        </w:tc>
      </w:tr>
      <w:tr w:rsidR="000B2AC8" w:rsidRPr="000B2AC8" w14:paraId="71CB302F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42D7F47D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Zrak a sluch</w:t>
            </w:r>
          </w:p>
        </w:tc>
      </w:tr>
      <w:tr w:rsidR="000B2AC8" w:rsidRPr="008C602A" w14:paraId="1E4B8788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12932BA7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Porucha zraku:</w:t>
            </w:r>
          </w:p>
          <w:p w14:paraId="32FE6DC0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bez ťažkostí    □ slabší zrak    □ nevidí dobre nablízko    □ nevidí dobre do diaľky</w:t>
            </w:r>
          </w:p>
          <w:p w14:paraId="3DBA5F2F" w14:textId="4903F4D8" w:rsidR="00B84028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Používa okuliare?  □ áno    □ nie</w:t>
            </w:r>
          </w:p>
          <w:p w14:paraId="58979BDB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Porucha sluchu:</w:t>
            </w:r>
          </w:p>
          <w:p w14:paraId="4B430915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bez ťažkostí    □ horšie počuje    □ potrebuje hovoriť hlasnejšie</w:t>
            </w:r>
          </w:p>
          <w:p w14:paraId="65C05360" w14:textId="79A286F4" w:rsidR="009D52A7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Používa načúvací prístroj?  □ áno    □ nie</w:t>
            </w:r>
          </w:p>
        </w:tc>
      </w:tr>
      <w:tr w:rsidR="000B2AC8" w:rsidRPr="008C602A" w14:paraId="27A6AA4C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29B3755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Čítanie, písanie a porozumenie písanému textu</w:t>
            </w:r>
          </w:p>
        </w:tc>
      </w:tr>
      <w:tr w:rsidR="000B2AC8" w:rsidRPr="008C602A" w14:paraId="546F4E7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0BB17A7C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Schopnosť čítať, písať a pochopiť význam viet, zmlúv, paragrafov alebo písaných pokynov:</w:t>
            </w:r>
          </w:p>
          <w:p w14:paraId="32B496B4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bez ťažkostí    □ čiastočne    □ potrebuje vysvetlenie</w:t>
            </w:r>
          </w:p>
          <w:p w14:paraId="3D74B0C7" w14:textId="77777777" w:rsidR="00B84028" w:rsidRDefault="009768C5" w:rsidP="009D52A7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nerozumie významu textu    □ nedokáže čítať/písať</w:t>
            </w:r>
          </w:p>
          <w:p w14:paraId="069D1D07" w14:textId="6B2039BF" w:rsidR="008F3DF3" w:rsidRPr="000B2AC8" w:rsidRDefault="008F3DF3" w:rsidP="009D52A7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49476F80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4FECC4D1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4. POHYBLIVOSŤ, PRESUN A RIZIKÁ</w:t>
            </w:r>
          </w:p>
        </w:tc>
      </w:tr>
      <w:tr w:rsidR="000B2AC8" w:rsidRPr="000B2AC8" w14:paraId="4D914ECE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48D58B7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Pohyb a presun</w:t>
            </w:r>
          </w:p>
        </w:tc>
      </w:tr>
      <w:tr w:rsidR="000B2AC8" w:rsidRPr="008C602A" w14:paraId="01D19E0E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55920534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Pohyblivosť:</w:t>
            </w:r>
          </w:p>
          <w:p w14:paraId="5DDE6FCF" w14:textId="3F18A1F4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samostatný/á    □ s pomocou pomôcky    □ s pomocou osoby    □ na</w:t>
            </w:r>
            <w:r w:rsidR="00FA417D"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inv.</w:t>
            </w: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vozíku    □ trvale ležiaci/a</w:t>
            </w:r>
          </w:p>
          <w:p w14:paraId="397442D3" w14:textId="77777777" w:rsidR="006118E6" w:rsidRDefault="009768C5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Aká pomôcka sa používa: ________________________________________</w:t>
            </w:r>
          </w:p>
          <w:p w14:paraId="3C345E56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Presun / vstávanie:</w:t>
            </w:r>
          </w:p>
          <w:p w14:paraId="4013E03C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samostatne    □ dohľad    □ jedna osoba    □ dve osoby    □ mechanická pomôcka</w:t>
            </w:r>
          </w:p>
          <w:p w14:paraId="558E3337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 čo treba pri pohybe a presune dávať pozor?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48F42B4E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4B4FA184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0719BF6E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8C602A" w14:paraId="32AF53DE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61A93050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Riziká, na ktoré má personál myslieť</w:t>
            </w:r>
          </w:p>
        </w:tc>
      </w:tr>
      <w:tr w:rsidR="000B2AC8" w:rsidRPr="000B2AC8" w14:paraId="3C78BF22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247C832F" w14:textId="77777777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pádu    </w:t>
            </w:r>
          </w:p>
          <w:p w14:paraId="33E90E3F" w14:textId="1CEF542A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úteku / zablúdenia    </w:t>
            </w:r>
          </w:p>
          <w:p w14:paraId="354115D5" w14:textId="77777777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agresie    </w:t>
            </w:r>
          </w:p>
          <w:p w14:paraId="7B2CCAA0" w14:textId="1E6574DD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riziko odmietania starostlivosti</w:t>
            </w:r>
          </w:p>
          <w:p w14:paraId="02172DB3" w14:textId="77777777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zadusenia pri jedle    </w:t>
            </w:r>
          </w:p>
          <w:p w14:paraId="52FF1214" w14:textId="77777777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dehydratácie    </w:t>
            </w:r>
          </w:p>
          <w:p w14:paraId="279D82A1" w14:textId="60A91E5F" w:rsidR="008E3522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riziko preležanín    </w:t>
            </w:r>
          </w:p>
          <w:p w14:paraId="006645A1" w14:textId="4E40D0F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riziko sebapoškodenia</w:t>
            </w:r>
          </w:p>
          <w:p w14:paraId="6E89DB5F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riziko konfliktov s inými prijímateľmi    □ iné: ____________________</w:t>
            </w:r>
          </w:p>
          <w:p w14:paraId="39B1B9F5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Čo pomáha predchádzať rizikám?</w:t>
            </w:r>
          </w:p>
          <w:p w14:paraId="7237CA30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pravidelný dohľad    □ slovné usmernenie    □ sprievod pri chôdzi    □ odstrániť prekážky</w:t>
            </w:r>
          </w:p>
          <w:p w14:paraId="615479A3" w14:textId="605B3BCA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pripomínať pitie    □ dohľad pri jedle    □ polohovanie / zmena polohy    □ iné: ___________________</w:t>
            </w:r>
          </w:p>
          <w:p w14:paraId="00CB5921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Aký dohľad je potrebný?</w:t>
            </w:r>
          </w:p>
          <w:p w14:paraId="14270495" w14:textId="77777777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bez dohľadu    □ občasná kontrola    □ pravidelný dohľad    □ zvýšený dohľad    □ nepretržitý dohľad</w:t>
            </w:r>
          </w:p>
          <w:p w14:paraId="37E78772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Poznámka: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0B2AC8" w14:paraId="71A99F68" w14:textId="77777777" w:rsidTr="00B84028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4843F20C" w14:textId="77777777" w:rsidR="009D52A7" w:rsidRPr="000B2AC8" w:rsidRDefault="009D52A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62B45DA0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8C602A" w14:paraId="12AD20F7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391FC3F3" w14:textId="30AE2E88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5. OSOBNÁ HYGIENA, WC, OBLIEKANIE A OB</w:t>
            </w:r>
            <w:r w:rsidR="00B8402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Ú</w:t>
            </w: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</w:t>
            </w:r>
            <w:r w:rsidR="00B8402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ANIE</w:t>
            </w:r>
          </w:p>
        </w:tc>
      </w:tr>
      <w:tr w:rsidR="000B2AC8" w:rsidRPr="000B2AC8" w14:paraId="379A40E7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16D6557C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Osobná hygiena a obliekanie</w:t>
            </w:r>
          </w:p>
        </w:tc>
      </w:tr>
      <w:tr w:rsidR="000B2AC8" w:rsidRPr="008C602A" w14:paraId="4E7579C6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4D5222F9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Osobná hygiena:</w:t>
            </w:r>
          </w:p>
          <w:p w14:paraId="63147A7B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samostatná/ý    □ pripomenutie    □ čiastočná pomoc    □ úplná pomoc</w:t>
            </w:r>
          </w:p>
          <w:p w14:paraId="23AB9A3A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Potrebuje pomoc najmä pri:</w:t>
            </w:r>
          </w:p>
          <w:p w14:paraId="094858DF" w14:textId="77777777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sprchovaní    □ umývaní vlasov    □ umývaní rúk/tváre    □ hygiene po WC</w:t>
            </w:r>
          </w:p>
          <w:p w14:paraId="37862686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Obliekanie a obúvanie:</w:t>
            </w:r>
          </w:p>
          <w:p w14:paraId="3080AF68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samostatne    □ vyberie si oblečenie    □ potrebuje pripraviť    □ potrebuje pomoc</w:t>
            </w:r>
          </w:p>
          <w:p w14:paraId="46837477" w14:textId="2551E679" w:rsidR="008E3522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Má obľúbené oblečenie, zvyky alebo citlivosť pri hygiene / obliekaní?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386CFEB7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542F5F6F" w14:textId="77777777" w:rsidR="008F3DF3" w:rsidRPr="000B2AC8" w:rsidRDefault="008F3DF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4B7B2634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641F926B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0BCD7574" w14:textId="777C8A7C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WC a kontinencia</w:t>
            </w:r>
          </w:p>
        </w:tc>
      </w:tr>
      <w:tr w:rsidR="000B2AC8" w:rsidRPr="008C602A" w14:paraId="1348BB08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1B4F4B0E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samostatne    □ dohľad    □ pomoc na WC    □ inkontinenčné pomôcky</w:t>
            </w:r>
          </w:p>
          <w:p w14:paraId="4BFF1155" w14:textId="55193A82" w:rsidR="006351A9" w:rsidRPr="000B2AC8" w:rsidRDefault="009768C5" w:rsidP="008F3DF3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permanentný katéter    □ stolica / močenie si vyžaduje sledovani</w:t>
            </w:r>
            <w:r w:rsidR="00B8402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</w:p>
        </w:tc>
      </w:tr>
      <w:tr w:rsidR="000B2AC8" w:rsidRPr="000B2AC8" w14:paraId="3799891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019476AD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6. STRAVOVANIE A PITNÝ REŽIM</w:t>
            </w:r>
          </w:p>
        </w:tc>
      </w:tr>
      <w:tr w:rsidR="000B2AC8" w:rsidRPr="000B2AC8" w14:paraId="36249EC3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182DF535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Ako prijíma jedlo</w:t>
            </w:r>
          </w:p>
        </w:tc>
      </w:tr>
      <w:tr w:rsidR="000B2AC8" w:rsidRPr="000B2AC8" w14:paraId="30FAF727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31D9571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Druh stravy a obmedzenia</w:t>
            </w:r>
          </w:p>
        </w:tc>
      </w:tr>
      <w:tr w:rsidR="000B2AC8" w:rsidRPr="008C602A" w14:paraId="1F29FADA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3D4EBB8A" w14:textId="33BE6E9C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Druh stravy / diétna strava:</w:t>
            </w:r>
          </w:p>
          <w:p w14:paraId="107D60F2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bežná    □ diabetická    □ šetriaca    □ mixovaná    □ PEG    □ iná diétna strava</w:t>
            </w:r>
          </w:p>
          <w:p w14:paraId="34FCE627" w14:textId="77777777" w:rsidR="006118E6" w:rsidRPr="000B2AC8" w:rsidRDefault="009768C5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Aká? ____________________________________________</w:t>
            </w:r>
          </w:p>
          <w:p w14:paraId="45263BBF" w14:textId="77777777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Alergia na potraviny:  □ nie    □ áno, aká: ____________________</w:t>
            </w:r>
          </w:p>
          <w:p w14:paraId="65162F85" w14:textId="77777777" w:rsidR="008E3522" w:rsidRPr="000B2AC8" w:rsidRDefault="008E3522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35AF1F08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28894880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Problémy pri jedení</w:t>
            </w:r>
          </w:p>
        </w:tc>
      </w:tr>
      <w:tr w:rsidR="000B2AC8" w:rsidRPr="008C602A" w14:paraId="42041556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15712F71" w14:textId="212CE870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zlá chuť do jedla    □ prehĺtanie    □ hryzenie/žuvanie    □ protéza    □ odmieta jedlo</w:t>
            </w:r>
          </w:p>
          <w:p w14:paraId="2AFB8527" w14:textId="3D6E0169" w:rsidR="008E3522" w:rsidRDefault="008E3522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č</w:t>
            </w: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 nemá rád/a</w:t>
            </w:r>
          </w:p>
          <w:p w14:paraId="561A864A" w14:textId="4038DEFA" w:rsidR="008E3522" w:rsidRDefault="008E3522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čo odmieta</w:t>
            </w:r>
          </w:p>
          <w:p w14:paraId="3235C676" w14:textId="60CF01BF" w:rsidR="006118E6" w:rsidRDefault="008E3522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 čo si dať pozor?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55E73A29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625AE5AC" w14:textId="77777777" w:rsidR="006118E6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  <w:p w14:paraId="540B707C" w14:textId="77777777" w:rsidR="009D52A7" w:rsidRPr="000B2AC8" w:rsidRDefault="009D52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5D6D37D7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49EDB4A3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31B3631A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Pitný režim</w:t>
            </w:r>
          </w:p>
        </w:tc>
      </w:tr>
      <w:tr w:rsidR="000B2AC8" w:rsidRPr="008C602A" w14:paraId="5449A1FA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54767798" w14:textId="225EFE0D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pije samostatne    □ treba pripomínať    □ treba povzbudzovať    □ treba podať nápoj</w:t>
            </w:r>
          </w:p>
          <w:p w14:paraId="5FD6EE90" w14:textId="77777777" w:rsidR="006118E6" w:rsidRPr="000B2AC8" w:rsidRDefault="009768C5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Obľúbený nápoj: __________________________________________</w:t>
            </w:r>
          </w:p>
          <w:p w14:paraId="538AFD2D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Káva / čaj / iné návyky počas dňa:</w:t>
            </w:r>
          </w:p>
          <w:p w14:paraId="3A3B3462" w14:textId="77777777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nepije    □ káva: ____ x za deň    □ čaj: ____ x za deň    □ iné: ____________________</w:t>
            </w:r>
          </w:p>
          <w:p w14:paraId="161F92A6" w14:textId="77777777" w:rsidR="008E3522" w:rsidRPr="000B2AC8" w:rsidRDefault="008E3522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236B1BD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1CBD40C9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7. SPÁNOK A DENNÝ REŽIM</w:t>
            </w:r>
          </w:p>
        </w:tc>
      </w:tr>
      <w:tr w:rsidR="000B2AC8" w:rsidRPr="000B2AC8" w14:paraId="51B089EC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5F18B3A4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Spánok v noci</w:t>
            </w:r>
          </w:p>
        </w:tc>
      </w:tr>
      <w:tr w:rsidR="000B2AC8" w:rsidRPr="008C602A" w14:paraId="0C7C244F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5318AA81" w14:textId="3DE69E06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spí dobre    □ zaspáva ťažšie    □ budí sa občas    □ budí sa často</w:t>
            </w:r>
          </w:p>
          <w:p w14:paraId="745203E2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v noci bdie    □ potrebuje nočné svetlo    □ potrebuje ísť v noci na WC</w:t>
            </w:r>
          </w:p>
          <w:p w14:paraId="096BD9F5" w14:textId="77777777" w:rsidR="006118E6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v noci volá / vyhľadáva personál</w:t>
            </w:r>
          </w:p>
          <w:p w14:paraId="0995525D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Čo zvyčajne zhoršuje spánok alebo nočný nepokoj?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5CF66FE5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408582C4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0651320E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Má večerné zvyky alebo rituály, ktoré mu/jej pomáhajú zaspať?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57FEBDC7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73F9FA28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  <w:tr w:rsidR="008E3522" w:rsidRPr="008C602A" w14:paraId="02D894F9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035584E9" w14:textId="77777777" w:rsidR="008F3DF3" w:rsidRPr="000B2AC8" w:rsidRDefault="008F3DF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164FBFC2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6A8B333B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1189B255" w14:textId="1796C620" w:rsidR="008E3522" w:rsidRPr="00450AFA" w:rsidRDefault="009768C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Denný režim</w:t>
            </w:r>
          </w:p>
        </w:tc>
      </w:tr>
      <w:tr w:rsidR="000B2AC8" w:rsidRPr="000B2AC8" w14:paraId="7F3D5E14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05758DFA" w14:textId="5A38E122" w:rsidR="00450AFA" w:rsidRPr="000B2AC8" w:rsidRDefault="00B84028" w:rsidP="00B84028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vstáva skoro    □ vstáva neskôr    □ oddychuje po obede    □ cez deň často spí</w:t>
            </w:r>
          </w:p>
          <w:p w14:paraId="238B3889" w14:textId="77777777" w:rsidR="00B84028" w:rsidRPr="000B2AC8" w:rsidRDefault="00B84028" w:rsidP="00B84028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cez deň nespí    □ býva aktívny/á dopoludnia    □ býva aktívny/á popoludní    □ potrebuje pravidelný režim</w:t>
            </w:r>
          </w:p>
          <w:p w14:paraId="2CF99E5F" w14:textId="76ECC385" w:rsidR="008E3522" w:rsidRPr="000B2AC8" w:rsidRDefault="00B84028" w:rsidP="00B84028">
            <w:pPr>
              <w:spacing w:after="3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Obvyklý čas spánku / vstávania: ___________________________________</w:t>
            </w:r>
          </w:p>
        </w:tc>
      </w:tr>
      <w:tr w:rsidR="000B2AC8" w:rsidRPr="000B2AC8" w14:paraId="5D4C2741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23F085DD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8. ZDRAVOTNÉ INFORMÁCIE DÔLEŽITÉ PRE STAROSTLIVOSŤ</w:t>
            </w:r>
          </w:p>
        </w:tc>
      </w:tr>
      <w:tr w:rsidR="000B2AC8" w:rsidRPr="008C602A" w14:paraId="6343A06B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4D8ADCC0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Zdravotné okolnosti, o ktorých má personál vedieť</w:t>
            </w:r>
          </w:p>
        </w:tc>
      </w:tr>
      <w:tr w:rsidR="000B2AC8" w:rsidRPr="008C602A" w14:paraId="2BF97998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7D0B9F09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pravidelne užíva lieky    □ vysoký krvný tlak    □ diabetes    □ epilepsia</w:t>
            </w:r>
          </w:p>
          <w:p w14:paraId="41E105EB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psychické problémy    □ psychiatrická liečba    □ demencia / porucha pamäti</w:t>
            </w:r>
          </w:p>
          <w:p w14:paraId="70ACE6B4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bolesti    □ závraty    □ rany / dekubity    □ alergie    □ iné: ____________________</w:t>
            </w:r>
          </w:p>
          <w:p w14:paraId="341B7B88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Na čo má personál myslieť pri podávaní starostlivosti?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5AB26290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1D5ED8DD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5B667309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Je niečo, čo treba zdravotne sledovať alebo pravidelne pripomínať?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3D4E1F6A" w14:textId="77777777" w:rsidTr="00FA417D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0457F491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18CA8267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3966F9C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1CBA7D55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Aké pomôcky používa</w:t>
            </w:r>
          </w:p>
        </w:tc>
      </w:tr>
      <w:tr w:rsidR="000B2AC8" w:rsidRPr="000B2AC8" w14:paraId="4D133A2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4D0B7EFB" w14:textId="134622DD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□ okuliare    □ načúvací prístroj    □ zubná protéza    □ chodítko    □ barla    □ vozík    □ iné: </w:t>
            </w:r>
          </w:p>
        </w:tc>
      </w:tr>
      <w:tr w:rsidR="000B2AC8" w:rsidRPr="000B2AC8" w14:paraId="02797273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10" w:space="0" w:color="C9C9C9"/>
              <w:left w:val="single" w:sz="10" w:space="0" w:color="C9C9C9"/>
              <w:bottom w:val="single" w:sz="10" w:space="0" w:color="C9C9C9"/>
              <w:right w:val="single" w:sz="10" w:space="0" w:color="C9C9C9"/>
            </w:tcBorders>
            <w:shd w:val="clear" w:color="auto" w:fill="EDEDED"/>
          </w:tcPr>
          <w:p w14:paraId="75D83516" w14:textId="77777777" w:rsidR="006118E6" w:rsidRPr="000B2AC8" w:rsidRDefault="009768C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9. ZVYKLOSTI, VZŤAHY A INFORMÁCIE UŽITOČNÉ PRE OPATROVATEĽOV</w:t>
            </w:r>
          </w:p>
        </w:tc>
      </w:tr>
      <w:tr w:rsidR="000B2AC8" w:rsidRPr="008C602A" w14:paraId="0EA467E9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08285729" w14:textId="77777777" w:rsidR="006118E6" w:rsidRPr="000B2AC8" w:rsidRDefault="009768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Bežný deň, záujmy a to, čo pomáha</w:t>
            </w:r>
          </w:p>
        </w:tc>
      </w:tr>
      <w:tr w:rsidR="000B2AC8" w:rsidRPr="008C602A" w14:paraId="67DB91DA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485E1884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Ako trávil/a deň doma alebo pred prijatím?</w:t>
            </w:r>
          </w:p>
          <w:p w14:paraId="5CDF5093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rád/a sa prechádza    □ posedáva / polihuje    □ sleduje TV    □ počúva rádio / hudbu</w:t>
            </w:r>
          </w:p>
          <w:p w14:paraId="7E230252" w14:textId="77777777" w:rsidR="006118E6" w:rsidRPr="000B2AC8" w:rsidRDefault="009768C5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□ číta    □ lúšti krížovky    □ ručné práce    □ rozpráva sa s ľuďmi    □ iné: ____________________</w:t>
            </w:r>
          </w:p>
          <w:p w14:paraId="201D0BB6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Čo ho/ju poteší, upokojí alebo motivuje?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476B8FC8" w14:textId="77777777" w:rsidTr="009E150C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15570BC7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7302A1C5" w14:textId="77777777" w:rsidR="006118E6" w:rsidRPr="007B60C9" w:rsidRDefault="009768C5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Čomu sa v minulosti venoval/a, aké mal/a povolanie alebo záujmy?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24766644" w14:textId="77777777" w:rsidTr="009E150C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4704F6A1" w14:textId="77777777" w:rsidR="006118E6" w:rsidRPr="000B2AC8" w:rsidRDefault="006118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242CDB08" w14:textId="77777777" w:rsidR="006118E6" w:rsidRPr="000B2AC8" w:rsidRDefault="006118E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0B2AC8" w14:paraId="15703F46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F8E7D1"/>
          </w:tcPr>
          <w:p w14:paraId="6D775121" w14:textId="1DC3992E" w:rsidR="009E150C" w:rsidRPr="000B2AC8" w:rsidRDefault="009768C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Vzťahy, citlivosť</w:t>
            </w:r>
            <w:r w:rsidR="000B2AC8"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, </w:t>
            </w:r>
            <w:r w:rsidRPr="000B2AC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adaptácia</w:t>
            </w:r>
          </w:p>
        </w:tc>
      </w:tr>
      <w:tr w:rsidR="000B2AC8" w:rsidRPr="008C602A" w14:paraId="6CA23F72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3FA4348A" w14:textId="01849A7F" w:rsidR="007B60C9" w:rsidRPr="007B60C9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7B6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 kým má blízky vzťah a koho spomína?</w:t>
            </w:r>
          </w:p>
          <w:p w14:paraId="668E9A7B" w14:textId="77777777" w:rsidR="00CE2B1A" w:rsidRPr="000B2AC8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Je niečo dôležité z rodiny alebo života, čo pomôže pri komunikácii a adaptácii?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4FA2E3A9" w14:textId="77777777" w:rsidTr="00CE2B1A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07C94684" w14:textId="77777777" w:rsidR="00CE2B1A" w:rsidRPr="000B2AC8" w:rsidRDefault="00CE2B1A" w:rsidP="00CE2B1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1A835DAA" w14:textId="77777777" w:rsidR="00CE2B1A" w:rsidRPr="000B2AC8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Obľúbené témy, hudba, jedlo, zvyky alebo denné rituály: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53F05C23" w14:textId="77777777" w:rsidTr="00CE2B1A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3CAD0046" w14:textId="77777777" w:rsidR="00CE2B1A" w:rsidRPr="000B2AC8" w:rsidRDefault="00CE2B1A" w:rsidP="00CE2B1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327924F2" w14:textId="77777777" w:rsidR="00CE2B1A" w:rsidRPr="000B2AC8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Čo nemá rád/a, čo odmieta alebo čo mu/jej prekáža?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33AFE2E6" w14:textId="77777777" w:rsidTr="000B2AC8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6C8B3652" w14:textId="77777777" w:rsidR="00CE2B1A" w:rsidRPr="000B2AC8" w:rsidRDefault="00CE2B1A" w:rsidP="00CE2B1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4792FA89" w14:textId="77777777" w:rsidR="009E150C" w:rsidRPr="000B2AC8" w:rsidRDefault="009E150C" w:rsidP="006D7C0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0B2AC8" w:rsidRPr="008C602A" w14:paraId="3AF3AABD" w14:textId="77777777" w:rsidTr="000B2AC8">
        <w:trPr>
          <w:gridAfter w:val="1"/>
          <w:wAfter w:w="60" w:type="dxa"/>
          <w:cantSplit/>
          <w:jc w:val="center"/>
        </w:trPr>
        <w:tc>
          <w:tcPr>
            <w:tcW w:w="104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</w:tcPr>
          <w:p w14:paraId="30E9D8C5" w14:textId="77777777" w:rsidR="00CE2B1A" w:rsidRPr="000B2AC8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B2AC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 ktoré situácie je citlivý/á a ako je vhodné reagovať?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8"/>
            </w:tblGrid>
            <w:tr w:rsidR="000B2AC8" w:rsidRPr="008C602A" w14:paraId="78515B14" w14:textId="77777777" w:rsidTr="000B2AC8">
              <w:trPr>
                <w:cantSplit/>
                <w:jc w:val="center"/>
              </w:trPr>
              <w:tc>
                <w:tcPr>
                  <w:tcW w:w="10168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AFAFA"/>
                </w:tcPr>
                <w:p w14:paraId="162DDBAE" w14:textId="77777777" w:rsidR="00CE2B1A" w:rsidRPr="000B2AC8" w:rsidRDefault="00CE2B1A" w:rsidP="00CE2B1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14:paraId="76913037" w14:textId="77777777" w:rsidR="00CE2B1A" w:rsidRPr="000B2AC8" w:rsidRDefault="00CE2B1A" w:rsidP="00CE2B1A">
            <w:pPr>
              <w:spacing w:after="20" w:line="252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0944446E" w14:textId="77777777" w:rsidR="00FA417D" w:rsidRDefault="00FA417D" w:rsidP="00FA417D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CBCC10F" w14:textId="77777777" w:rsidR="009768C5" w:rsidRDefault="009768C5" w:rsidP="009768C5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5065D0F" w14:textId="77777777" w:rsidR="009768C5" w:rsidRPr="009768C5" w:rsidRDefault="009768C5" w:rsidP="009768C5">
      <w:pPr>
        <w:rPr>
          <w:rFonts w:ascii="Times New Roman" w:hAnsi="Times New Roman" w:cs="Times New Roman"/>
          <w:sz w:val="24"/>
          <w:szCs w:val="24"/>
          <w:lang w:val="sk-SK"/>
        </w:rPr>
      </w:pPr>
    </w:p>
    <w:sectPr w:rsidR="009768C5" w:rsidRPr="009768C5" w:rsidSect="00034616">
      <w:footerReference w:type="default" r:id="rId9"/>
      <w:pgSz w:w="12240" w:h="15840"/>
      <w:pgMar w:top="850" w:right="907" w:bottom="79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5375" w14:textId="77777777" w:rsidR="0074055F" w:rsidRDefault="0074055F" w:rsidP="009D52A7">
      <w:pPr>
        <w:spacing w:after="0" w:line="240" w:lineRule="auto"/>
      </w:pPr>
      <w:r>
        <w:separator/>
      </w:r>
    </w:p>
  </w:endnote>
  <w:endnote w:type="continuationSeparator" w:id="0">
    <w:p w14:paraId="0C8D5DFB" w14:textId="77777777" w:rsidR="0074055F" w:rsidRDefault="0074055F" w:rsidP="009D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996480428"/>
      <w:docPartObj>
        <w:docPartGallery w:val="Page Numbers (Bottom of Page)"/>
        <w:docPartUnique/>
      </w:docPartObj>
    </w:sdtPr>
    <w:sdtContent>
      <w:p w14:paraId="080FBA4A" w14:textId="043A50B4" w:rsidR="009D52A7" w:rsidRPr="009D52A7" w:rsidRDefault="009D52A7">
        <w:pPr>
          <w:pStyle w:val="Pta"/>
          <w:jc w:val="center"/>
          <w:rPr>
            <w:i/>
            <w:iCs/>
          </w:rPr>
        </w:pPr>
        <w:r w:rsidRPr="009D52A7">
          <w:rPr>
            <w:i/>
            <w:iCs/>
          </w:rPr>
          <w:fldChar w:fldCharType="begin"/>
        </w:r>
        <w:r w:rsidRPr="009D52A7">
          <w:rPr>
            <w:i/>
            <w:iCs/>
          </w:rPr>
          <w:instrText>PAGE   \* MERGEFORMAT</w:instrText>
        </w:r>
        <w:r w:rsidRPr="009D52A7">
          <w:rPr>
            <w:i/>
            <w:iCs/>
          </w:rPr>
          <w:fldChar w:fldCharType="separate"/>
        </w:r>
        <w:r w:rsidRPr="009D52A7">
          <w:rPr>
            <w:i/>
            <w:iCs/>
            <w:lang w:val="sk-SK"/>
          </w:rPr>
          <w:t>2</w:t>
        </w:r>
        <w:r w:rsidRPr="009D52A7">
          <w:rPr>
            <w:i/>
            <w:iCs/>
          </w:rPr>
          <w:fldChar w:fldCharType="end"/>
        </w:r>
        <w:r w:rsidRPr="009D52A7">
          <w:rPr>
            <w:i/>
            <w:iCs/>
          </w:rPr>
          <w:t xml:space="preserve"> </w:t>
        </w:r>
        <w:r>
          <w:rPr>
            <w:i/>
            <w:iCs/>
          </w:rPr>
          <w:t>/</w:t>
        </w:r>
        <w:r w:rsidRPr="009D52A7">
          <w:rPr>
            <w:i/>
            <w:iCs/>
          </w:rPr>
          <w:t xml:space="preserve"> </w:t>
        </w:r>
        <w:r w:rsidR="009768C5">
          <w:rPr>
            <w:i/>
            <w:iCs/>
          </w:rPr>
          <w:t>5</w:t>
        </w:r>
      </w:p>
    </w:sdtContent>
  </w:sdt>
  <w:p w14:paraId="3C8E69B8" w14:textId="31730761" w:rsidR="009D52A7" w:rsidRDefault="009D52A7" w:rsidP="009D52A7">
    <w:pPr>
      <w:pStyle w:val="Pta"/>
      <w:jc w:val="right"/>
    </w:pPr>
    <w:r>
      <w:t>FM 22_Soc/01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7D97" w14:textId="77777777" w:rsidR="0074055F" w:rsidRDefault="0074055F" w:rsidP="009D52A7">
      <w:pPr>
        <w:spacing w:after="0" w:line="240" w:lineRule="auto"/>
      </w:pPr>
      <w:r>
        <w:separator/>
      </w:r>
    </w:p>
  </w:footnote>
  <w:footnote w:type="continuationSeparator" w:id="0">
    <w:p w14:paraId="1D71F65F" w14:textId="77777777" w:rsidR="0074055F" w:rsidRDefault="0074055F" w:rsidP="009D5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084287">
    <w:abstractNumId w:val="8"/>
  </w:num>
  <w:num w:numId="2" w16cid:durableId="805972858">
    <w:abstractNumId w:val="6"/>
  </w:num>
  <w:num w:numId="3" w16cid:durableId="1654866946">
    <w:abstractNumId w:val="5"/>
  </w:num>
  <w:num w:numId="4" w16cid:durableId="1553687194">
    <w:abstractNumId w:val="4"/>
  </w:num>
  <w:num w:numId="5" w16cid:durableId="537934484">
    <w:abstractNumId w:val="7"/>
  </w:num>
  <w:num w:numId="6" w16cid:durableId="2089646145">
    <w:abstractNumId w:val="3"/>
  </w:num>
  <w:num w:numId="7" w16cid:durableId="2031448132">
    <w:abstractNumId w:val="2"/>
  </w:num>
  <w:num w:numId="8" w16cid:durableId="1744795264">
    <w:abstractNumId w:val="1"/>
  </w:num>
  <w:num w:numId="9" w16cid:durableId="12983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AC8"/>
    <w:rsid w:val="0015074B"/>
    <w:rsid w:val="0029639D"/>
    <w:rsid w:val="00326F90"/>
    <w:rsid w:val="00332FC7"/>
    <w:rsid w:val="00437F09"/>
    <w:rsid w:val="00450AFA"/>
    <w:rsid w:val="004D4288"/>
    <w:rsid w:val="005636E2"/>
    <w:rsid w:val="006118E6"/>
    <w:rsid w:val="006177B1"/>
    <w:rsid w:val="006351A9"/>
    <w:rsid w:val="0074055F"/>
    <w:rsid w:val="007635D7"/>
    <w:rsid w:val="007B60C9"/>
    <w:rsid w:val="008C602A"/>
    <w:rsid w:val="008E3522"/>
    <w:rsid w:val="008E4C6D"/>
    <w:rsid w:val="008F3DF3"/>
    <w:rsid w:val="009768C5"/>
    <w:rsid w:val="009B4070"/>
    <w:rsid w:val="009D52A7"/>
    <w:rsid w:val="009E150C"/>
    <w:rsid w:val="00A60154"/>
    <w:rsid w:val="00AA1D8D"/>
    <w:rsid w:val="00B47730"/>
    <w:rsid w:val="00B84028"/>
    <w:rsid w:val="00BE57ED"/>
    <w:rsid w:val="00CB0664"/>
    <w:rsid w:val="00CE2B1A"/>
    <w:rsid w:val="00DD096C"/>
    <w:rsid w:val="00E73F87"/>
    <w:rsid w:val="00FA41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D92FA"/>
  <w14:defaultImageDpi w14:val="300"/>
  <w15:docId w15:val="{8F93543B-956C-4AB8-B3EA-1DB770F1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eastAsia="Calibri" w:hAnsi="Calibri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Margita Borová</cp:lastModifiedBy>
  <cp:revision>3</cp:revision>
  <cp:lastPrinted>2026-04-15T08:55:00Z</cp:lastPrinted>
  <dcterms:created xsi:type="dcterms:W3CDTF">2026-04-16T13:24:00Z</dcterms:created>
  <dcterms:modified xsi:type="dcterms:W3CDTF">2026-04-16T13:27:00Z</dcterms:modified>
  <cp:category/>
</cp:coreProperties>
</file>